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下次普升的就是你  不可不知道的101个职场规则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下次普升的就是你  不可不知道的101个职场规则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本书出售、求购地址：https://www.jiaokey.com/book/detail/13117809.html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关键词搜索：https://www.jiaokey.com/tag/下次普升的就是你  不可不知道的101个职场规则.html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