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</w:t>
      </w:r>
    </w:p>
    <w:p>
      <w:r>
        <w:rPr>
          <w:rFonts w:ascii="宋体" w:hAnsi="宋体" w:eastAsia="宋体"/>
          <w:sz w:val="24"/>
        </w:rPr>
        <w:t>黄曼君,朱寿桐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7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黄曼君,朱寿桐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9787307093805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中国文学-现代文学史-高等学校-教材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文学史、文学思想史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五四新文化运动为起点，介绍了新文化运动从来的中国现代文学的发展概况，系统介绍了中国现代文学发展的脉络。本书从五四新文化运动为起点，介绍了新文化运动从来的中国现代文学的发展概况，系统介绍了中国现代文学发展的脉络。</w:t>
      </w:r>
    </w:p>
    <w:p/>
    <w:p>
      <w:r>
        <w:t>本书出售、求购地址：https://www.jiaokey.com/book/detail/13117795.html</w:t>
      </w:r>
    </w:p>
    <w:p>
      <w:r>
        <w:t>更多文学史、文学思想史图书推荐：https://www.jiaokey.com</w:t>
      </w:r>
    </w:p>
    <w:p>
      <w:r>
        <w:t>黄曼君,朱寿桐 其他作品：https://www.jiaokey.com/tag/黄曼君,朱寿桐.html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关键词搜索：https://www.jiaokey.com/tag/中国文学-现代文学史-高等学校-教材.html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