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同源异流的文化情结  中韩国际婚姻中朝鲜族女性婚姻移民现象探析</w:t>
      </w:r>
    </w:p>
    <w:p>
      <w:r>
        <w:rPr>
          <w:rFonts w:ascii="宋体" w:hAnsi="宋体" w:eastAsia="宋体"/>
          <w:sz w:val="24"/>
        </w:rPr>
        <w:t>全信子编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同源异流的文化情结  中韩国际婚姻中朝鲜族女性婚姻移民现象探析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全信子编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本书出售、求购地址：https://www.jiaokey.com/book/detail/13117771.html</w:t>
      </w:r>
    </w:p>
    <w:p>
      <w:r>
        <w:t>更多相关图书推荐：https://www.jiaokey.com</w:t>
      </w:r>
    </w:p>
    <w:p>
      <w:r>
        <w:t>全信子编 其他作品：https://www.jiaokey.com/tag/全信子编.html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关键词搜索：https://www.jiaokey.com/tag/同源异流的文化情结  中韩国际婚姻中朝鲜族女性婚姻移民现象探析.html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