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从8万到200万  华尔街散户决胜熊市</w:t>
      </w:r>
    </w:p>
    <w:p>
      <w:r>
        <w:rPr>
          <w:rFonts w:ascii="宋体" w:hAnsi="宋体" w:eastAsia="宋体"/>
          <w:sz w:val="24"/>
        </w:rPr>
        <w:t>（美）卡米洛著；朱曼译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从8万到200万  华尔街散户决胜熊市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（美）卡米洛著；朱曼译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本书出售、求购地址：https://www.jiaokey.com/book/detail/13117758.html</w:t>
      </w:r>
    </w:p>
    <w:p>
      <w:r>
        <w:t>更多相关图书推荐：https://www.jiaokey.com</w:t>
      </w:r>
    </w:p>
    <w:p>
      <w:r>
        <w:t>（美）卡米洛著；朱曼译 其他作品：https://www.jiaokey.com/tag/（美）卡米洛著；朱曼译.html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关键词搜索：https://www.jiaokey.com/tag/从8万到200万  华尔街散户决胜熊市.html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