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你可以说不  这辈子决不这样过</w:t>
      </w:r>
    </w:p>
    <w:p>
      <w:r>
        <w:rPr>
          <w:rFonts w:ascii="宋体" w:hAnsi="宋体" w:eastAsia="宋体"/>
          <w:sz w:val="24"/>
        </w:rPr>
        <w:t>（美）奥里森·马登著；贾丹译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你可以说不  这辈子决不这样过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（美）奥里森·马登著；贾丹译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本书出售、求购地址：https://www.jiaokey.com/book/detail/13117707.html</w:t>
      </w:r>
    </w:p>
    <w:p>
      <w:r>
        <w:t>更多相关图书推荐：https://www.jiaokey.com</w:t>
      </w:r>
    </w:p>
    <w:p>
      <w:r>
        <w:t>（美）奥里森·马登著；贾丹译 其他作品：https://www.jiaokey.com/tag/（美）奥里森·马登著；贾丹译.html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关键词搜索：https://www.jiaokey.com/tag/你可以说不  这辈子决不这样过.html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