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内心淡定的力量</w:t>
      </w:r>
    </w:p>
    <w:p>
      <w:r>
        <w:t>作者：（美）安德鲁·卡内基著；康子兴译</w:t>
      </w:r>
    </w:p>
    <w:p>
      <w:r>
        <w:t>出版社：合肥：安徽人民出版社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做最好的自己  内心淡定的力量 评论地址：https://www.jiaokey.com/book/detail/13117691.html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