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  男人使用说明书</w:t>
      </w:r>
    </w:p>
    <w:p>
      <w:r>
        <w:rPr>
          <w:rFonts w:ascii="宋体" w:hAnsi="宋体" w:eastAsia="宋体"/>
          <w:sz w:val="24"/>
        </w:rPr>
        <w:t>（美国）乔伊丝·布拉泽斯著；毛路译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  男人使用说明书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（美国）乔伊丝·布拉泽斯著；毛路译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本书出售、求购地址：https://www.jiaokey.com/book/detail/13117687.html</w:t>
      </w:r>
    </w:p>
    <w:p>
      <w:r>
        <w:t>更多相关图书推荐：https://www.jiaokey.com</w:t>
      </w:r>
    </w:p>
    <w:p>
      <w:r>
        <w:t>（美国）乔伊丝·布拉泽斯著；毛路译 其他作品：https://www.jiaokey.com/tag/（美国）乔伊丝·布拉泽斯著；毛路译.html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关键词搜索：https://www.jiaokey.com/tag/他  男人使用说明书.html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