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芝麻街晚安故事  1</w:t>
      </w:r>
    </w:p>
    <w:p>
      <w:r>
        <w:rPr>
          <w:rFonts w:ascii="宋体" w:hAnsi="宋体" w:eastAsia="宋体"/>
          <w:sz w:val="24"/>
        </w:rPr>
        <w:t>（美）蒙蒂安，（美）科曼等著；（美）库克，（美）汤姆·林等绘；黄蓉译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芝麻街晚安故事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（美）蒙蒂安，（美）科曼等著；（美）库克，（美）汤姆·林等绘；黄蓉译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本书出售、求购地址：https://www.jiaokey.com/book/detail/13117671.html</w:t>
      </w:r>
    </w:p>
    <w:p>
      <w:r>
        <w:t>更多相关图书推荐：https://www.jiaokey.com</w:t>
      </w:r>
    </w:p>
    <w:p>
      <w:r>
        <w:t>（美）蒙蒂安，（美）科曼等著；（美）库克，（美）汤姆·林等绘；黄蓉译 其他作品：https://www.jiaokey.com/tag/（美）蒙蒂安，（美）科曼等著；（美）库克，（美）汤姆·林等绘；黄蓉译.html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关键词搜索：https://www.jiaokey.com/tag/芝麻街晚安故事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