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半朵大红花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半朵大红花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本书出售、求购地址：https://www.jiaokey.com/book/detail/13117654.html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关键词搜索：https://www.jiaokey.com/tag/半朵大红花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