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稳拿订单的47个法则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稳拿订单的47个法则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本书出售、求购地址：https://www.jiaokey.com/book/detail/13117653.html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关键词搜索：https://www.jiaokey.com/tag/稳拿订单的47个法则.html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