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17世纪上半叶欧洲殖民者与东南亚的海上贸易</w:t>
      </w:r>
    </w:p>
    <w:p>
      <w:r>
        <w:rPr>
          <w:rFonts w:ascii="宋体" w:hAnsi="宋体" w:eastAsia="宋体"/>
          <w:sz w:val="24"/>
        </w:rPr>
        <w:t>赵文红著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17世纪上半叶欧洲殖民者与东南亚的海上贸易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本书出售、求购地址：https://www.jiaokey.com/book/detail/13117651.html</w:t>
      </w:r>
    </w:p>
    <w:p>
      <w:r>
        <w:t>更多相关图书推荐：https://www.jiaokey.com</w:t>
      </w:r>
    </w:p>
    <w:p>
      <w:r>
        <w:t>赵文红著 其他作品：https://www.jiaokey.com/tag/赵文红著.html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关键词搜索：https://www.jiaokey.com/tag/17世纪上半叶欧洲殖民者与东南亚的海上贸易.html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