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书名：漫画变化中的中国  改革开放为什么好？</w:t>
      </w:r>
    </w:p>
    <w:p>
      <w:r>
        <w:t>作者：漫画中国编绘部著</w:t>
      </w:r>
    </w:p>
    <w:p>
      <w:r>
        <w:t>出版社：北京：中国青年出版社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漫画变化中的中国  改革开放为什么好？ 评论地址：https://www.jiaokey.com/book/detail/13117649.html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