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笨狼找宝藏  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笨狼找宝藏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本书出售、求购地址：https://www.jiaokey.com/book/detail/13117646.html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关键词搜索：https://www.jiaokey.com/tag/笨狼找宝藏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