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半小时爸爸  注音版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半小时爸爸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本书出售、求购地址：https://www.jiaokey.com/book/detail/13117635.html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关键词搜索：https://www.jiaokey.com/tag/半小时爸爸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