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书名：癫狂的葱油饼先生</w:t>
      </w:r>
    </w:p>
    <w:p>
      <w:r>
        <w:t>作者：伍美珍主编</w:t>
      </w:r>
    </w:p>
    <w:p>
      <w:r>
        <w:t>出版社：长沙:湖南少年儿童出版社,2012.10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癫狂的葱油饼先生 评论地址：https://www.jiaokey.com/book/detail/13117624.html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