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书名：小阿呆日记  被搞砸的生日会  注音版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出版日期：2012.11</w:t>
      </w:r>
    </w:p>
    <w:p>
      <w:r>
        <w:t>总页数：231</w:t>
      </w:r>
    </w:p>
    <w:p>
      <w:r>
        <w:t>更多请访问教客网: www.jiaokey.com</w:t>
      </w:r>
    </w:p>
    <w:p>
      <w:r>
        <w:t>小阿呆日记  被搞砸的生日会  注音版 评论地址：https://www.jiaokey.com/book/detail/13117622.html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