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闲来松间坐  文人品茶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闲来松间坐  文人品茶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本书出售、求购地址：https://www.jiaokey.com/book/detail/13117618.html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关键词搜索：https://www.jiaokey.com/tag/闲来松间坐  文人品茶.html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