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书名：中医技法治百病</w:t>
      </w:r>
    </w:p>
    <w:p>
      <w:r>
        <w:t>作者：吴长岩等主编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中医技法治百病 评论地址：https://www.jiaokey.com/book/detail/13117609.html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