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书名：蒙古帝国空前绝后四百年  1</w:t>
      </w:r>
    </w:p>
    <w:p>
      <w:r>
        <w:t>作者：孙钥洋著</w:t>
      </w:r>
    </w:p>
    <w:p>
      <w:r>
        <w:t>出版社：重庆：重庆出版社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蒙古帝国空前绝后四百年  1 评论地址：https://www.jiaokey.com/book/detail/13117591.html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