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书名：上将总统艾森豪威尔  1890-1969</w:t>
      </w:r>
    </w:p>
    <w:p>
      <w:r>
        <w:t>作者：鸿儒文轩著</w:t>
      </w:r>
    </w:p>
    <w:p>
      <w:r>
        <w:t>出版社：北京：中国书籍出版社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上将总统艾森豪威尔  1890-1969 评论地址：https://www.jiaokey.com/book/detail/13117590.html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