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就这样，走进常春藤  美国名校留学申请指南</w:t>
      </w:r>
    </w:p>
    <w:p>
      <w:r>
        <w:rPr>
          <w:rFonts w:ascii="宋体" w:hAnsi="宋体" w:eastAsia="宋体"/>
          <w:sz w:val="24"/>
        </w:rPr>
        <w:t>魏健编著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就这样，走进常春藤  美国名校留学申请指南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本书出售、求购地址：https://www.jiaokey.com/book/detail/13117542.html</w:t>
      </w:r>
    </w:p>
    <w:p>
      <w:r>
        <w:t>更多相关图书推荐：https://www.jiaokey.com</w:t>
      </w:r>
    </w:p>
    <w:p>
      <w:r>
        <w:t>魏健编著 其他作品：https://www.jiaokey.com/tag/魏健编著.html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关键词搜索：https://www.jiaokey.com/tag/就这样，走进常春藤  美国名校留学申请指南.html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