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美食堂  土豆你个马铃薯</w:t>
      </w:r>
    </w:p>
    <w:p>
      <w:r>
        <w:rPr>
          <w:rFonts w:ascii="宋体" w:hAnsi="宋体" w:eastAsia="宋体"/>
          <w:sz w:val="24"/>
        </w:rPr>
        <w:t>萨巴蒂娜主编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美食堂  土豆你个马铃薯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萨巴蒂娜主编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本书出售、求购地址：https://www.jiaokey.com/book/detail/13117535.html</w:t>
      </w:r>
    </w:p>
    <w:p>
      <w:r>
        <w:t>更多相关图书推荐：https://www.jiaokey.com</w:t>
      </w:r>
    </w:p>
    <w:p>
      <w:r>
        <w:t>萨巴蒂娜主编 其他作品：https://www.jiaokey.com/tag/萨巴蒂娜主编.html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关键词搜索：https://www.jiaokey.com/tag/美食堂  土豆你个马铃薯.html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