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一生用来做教师  20位当代教育名家的故事</w:t>
      </w:r>
    </w:p>
    <w:p>
      <w:r>
        <w:rPr>
          <w:rFonts w:ascii="宋体" w:hAnsi="宋体" w:eastAsia="宋体"/>
          <w:sz w:val="24"/>
        </w:rPr>
        <w:t>朱寅年，曾国华编著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一生用来做教师  20位当代教育名家的故事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朱寅年，曾国华编著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本书出售、求购地址：https://www.jiaokey.com/book/detail/13117510.html</w:t>
      </w:r>
    </w:p>
    <w:p>
      <w:r>
        <w:t>更多相关图书推荐：https://www.jiaokey.com</w:t>
      </w:r>
    </w:p>
    <w:p>
      <w:r>
        <w:t>朱寅年，曾国华编著 其他作品：https://www.jiaokey.com/tag/朱寅年，曾国华编著.html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关键词搜索：https://www.jiaokey.com/tag/一生用来做教师  20位当代教育名家的故事.html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