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麦咭小怪兽  1  黑色石头的秘密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麦咭小怪兽  1  黑色石头的秘密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本书出售、求购地址：https://www.jiaokey.com/book/detail/13117501.html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关键词搜索：https://www.jiaokey.com/tag/麦咭小怪兽  1  黑色石头的秘密.html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