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2  怪兽国的全面防御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2  怪兽国的全面防御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2  怪兽国的全面防御.html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