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书名：伟大的织匠  发现上帝对你的奇妙计划</w:t>
      </w:r>
    </w:p>
    <w:p>
      <w:r>
        <w:t>作者：（美）拉维·撒迦利亚（RaviZacharias）著</w:t>
      </w:r>
    </w:p>
    <w:p>
      <w:r>
        <w:t>出版社：海口:南方出版社,2012.10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伟大的织匠  发现上帝对你的奇妙计划 评论地址：https://www.jiaokey.com/book/detail/13117499.html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