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书名：脂肪肝患者宜吃食物</w:t>
      </w:r>
    </w:p>
    <w:p>
      <w:r>
        <w:t>作者：刘智亮，谢英彪主编；王修还，卢岗副主编；徐贞勇，徐蕾，黄志坚等编著</w:t>
      </w:r>
    </w:p>
    <w:p>
      <w:r>
        <w:t>出版社：北京：金盾出版社</w:t>
      </w:r>
    </w:p>
    <w:p>
      <w:r>
        <w:t>出版日期：2012.11</w:t>
      </w:r>
    </w:p>
    <w:p>
      <w:r>
        <w:t>总页数：290</w:t>
      </w:r>
    </w:p>
    <w:p>
      <w:r>
        <w:t>更多请访问教客网: www.jiaokey.com</w:t>
      </w:r>
    </w:p>
    <w:p>
      <w:r>
        <w:t>脂肪肝患者宜吃食物 评论地址：https://www.jiaokey.com/book/detail/13117470.html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