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安全员传帮带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安全员传帮带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本书出售、求购地址：https://www.jiaokey.com/book/detail/13117461.html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关键词搜索：https://www.jiaokey.com/tag/安全员传帮带.html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