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宁城远古生命的乐园</w:t>
      </w:r>
    </w:p>
    <w:p>
      <w:r>
        <w:rPr>
          <w:rFonts w:ascii="宋体" w:hAnsi="宋体" w:eastAsia="宋体"/>
          <w:sz w:val="24"/>
        </w:rPr>
        <w:t>田明中，张建平，李倩编著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宁城远古生命的乐园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田明中，张建平，李倩编著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本书出售、求购地址：https://www.jiaokey.com/book/detail/13117454.html</w:t>
      </w:r>
    </w:p>
    <w:p>
      <w:r>
        <w:t>更多相关图书推荐：https://www.jiaokey.com</w:t>
      </w:r>
    </w:p>
    <w:p>
      <w:r>
        <w:t>田明中，张建平，李倩编著 其他作品：https://www.jiaokey.com/tag/田明中，张建平，李倩编著.html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关键词搜索：https://www.jiaokey.com/tag/宁城远古生命的乐园.html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