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蝴蝶落在流泪手心  新版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蝴蝶落在流泪手心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本书出售、求购地址：https://www.jiaokey.com/book/detail/13117451.html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关键词搜索：https://www.jiaokey.com/tag/蝴蝶落在流泪手心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