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书名：helen说，在职场要像向日葵一样成长</w:t>
      </w:r>
    </w:p>
    <w:p>
      <w:r>
        <w:t>作者：毛文，HELEN著</w:t>
      </w:r>
    </w:p>
    <w:p>
      <w:r>
        <w:t>出版社：杭州:浙江大学出版社,2012.10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helen说，在职场要像向日葵一样成长 评论地址：https://www.jiaokey.com/book/detail/13117450.html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