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寻求属于自己的理想生活  自我超越的幸福方法</w:t>
      </w:r>
    </w:p>
    <w:p>
      <w:r>
        <w:rPr>
          <w:rFonts w:ascii="宋体" w:hAnsi="宋体" w:eastAsia="宋体"/>
          <w:sz w:val="24"/>
        </w:rPr>
        <w:t>（美）斯瑞库马·拉奥著；张婷译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寻求属于自己的理想生活  自我超越的幸福方法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（美）斯瑞库马·拉奥著；张婷译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本书出售、求购地址：https://www.jiaokey.com/book/detail/13117446.html</w:t>
      </w:r>
    </w:p>
    <w:p>
      <w:r>
        <w:t>更多相关图书推荐：https://www.jiaokey.com</w:t>
      </w:r>
    </w:p>
    <w:p>
      <w:r>
        <w:t>（美）斯瑞库马·拉奥著；张婷译 其他作品：https://www.jiaokey.com/tag/（美）斯瑞库马·拉奥著；张婷译.html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关键词搜索：https://www.jiaokey.com/tag/寻求属于自己的理想生活  自我超越的幸福方法.html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