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6岁、7岁发“薪水”  让孩子成为富一代的财商课</w:t>
      </w:r>
    </w:p>
    <w:p>
      <w:r>
        <w:rPr>
          <w:rFonts w:ascii="宋体" w:hAnsi="宋体" w:eastAsia="宋体"/>
          <w:sz w:val="24"/>
        </w:rPr>
        <w:t>高楠编绘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6岁、7岁发“薪水”  让孩子成为富一代的财商课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本书出售、求购地址：https://www.jiaokey.com/book/detail/13117442.html</w:t>
      </w:r>
    </w:p>
    <w:p>
      <w:r>
        <w:t>更多相关图书推荐：https://www.jiaokey.com</w:t>
      </w:r>
    </w:p>
    <w:p>
      <w:r>
        <w:t>高楠编绘 其他作品：https://www.jiaokey.com/tag/高楠编绘.html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关键词搜索：https://www.jiaokey.com/tag/6岁、7岁发“薪水”  让孩子成为富一代的财商课.html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