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积木城池  2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积木城池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本书出售、求购地址：https://www.jiaokey.com/book/detail/13117426.html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关键词搜索：https://www.jiaokey.com/tag/积木城池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