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  每个人青春年少都要经过的感情洗礼</w:t>
      </w:r>
    </w:p>
    <w:p>
      <w:r>
        <w:rPr>
          <w:rFonts w:ascii="宋体" w:hAnsi="宋体" w:eastAsia="宋体"/>
          <w:sz w:val="24"/>
        </w:rPr>
        <w:t>雅蒙著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  每个人青春年少都要经过的感情洗礼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本书出售、求购地址：https://www.jiaokey.com/book/detail/13117422.html</w:t>
      </w:r>
    </w:p>
    <w:p>
      <w:r>
        <w:t>更多相关图书推荐：https://www.jiaokey.com</w:t>
      </w:r>
    </w:p>
    <w:p>
      <w:r>
        <w:t>雅蒙著 其他作品：https://www.jiaokey.com/tag/雅蒙著.html</w:t>
      </w:r>
    </w:p>
    <w:p>
      <w:r>
        <w:t>北京:新星出版社,2012.11 出版图书：https://www.jiaokey.com/tag/北京:新星出版社,2012.11.html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