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书名：不可不知的1388个法律常识  实用问答版  最新升级版</w:t>
      </w:r>
    </w:p>
    <w:p>
      <w:r>
        <w:t>作者：徐宪江主编；平云旺，王旭，乐雯晴副主编</w:t>
      </w:r>
    </w:p>
    <w:p>
      <w:r>
        <w:t>出版社：北京：中国法制出版社</w:t>
      </w:r>
    </w:p>
    <w:p>
      <w:r>
        <w:t>出版日期：2012.11</w:t>
      </w:r>
    </w:p>
    <w:p>
      <w:r>
        <w:t>总页数：302</w:t>
      </w:r>
    </w:p>
    <w:p>
      <w:r>
        <w:t>更多请访问教客网: www.jiaokey.com</w:t>
      </w:r>
    </w:p>
    <w:p>
      <w:r>
        <w:t>不可不知的1388个法律常识  实用问答版  最新升级版 评论地址：https://www.jiaokey.com/book/detail/13117400.html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