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杨格非  晚清五十年</w:t>
      </w:r>
    </w:p>
    <w:p>
      <w:r>
        <w:rPr>
          <w:rFonts w:ascii="宋体" w:hAnsi="宋体" w:eastAsia="宋体"/>
          <w:sz w:val="24"/>
        </w:rPr>
        <w:t>（英）汤普森著；赵欣，刘斌斌译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杨格非  晚清五十年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（英）汤普森著；赵欣，刘斌斌译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本书出售、求购地址：https://www.jiaokey.com/book/detail/13117395.html</w:t>
      </w:r>
    </w:p>
    <w:p>
      <w:r>
        <w:t>更多相关图书推荐：https://www.jiaokey.com</w:t>
      </w:r>
    </w:p>
    <w:p>
      <w:r>
        <w:t>（英）汤普森著；赵欣，刘斌斌译 其他作品：https://www.jiaokey.com/tag/（英）汤普森著；赵欣，刘斌斌译.html</w:t>
      </w:r>
    </w:p>
    <w:p>
      <w:r>
        <w:t>天津人民出版社 出版图书：https://www.jiaokey.com/tag/天津人民出版社.html</w:t>
      </w:r>
    </w:p>
    <w:p>
      <w:r>
        <w:t>关键词搜索：https://www.jiaokey.com/tag/杨格非  晚清五十年.html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