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1支笔画出幸福绘本  三色圆珠笔彩绘篇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1支笔画出幸福绘本  三色圆珠笔彩绘篇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圆珠笔-绘画技法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本书出售、求购地址：https://www.jiaokey.com/book/detail/13117394.html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关键词搜索：https://www.jiaokey.com/tag/圆珠笔-绘画技法.html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