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心灵的慰藉  一部非常寻常的地狱与家族史</w:t>
      </w:r>
    </w:p>
    <w:p>
      <w:r>
        <w:rPr>
          <w:rFonts w:ascii="宋体" w:hAnsi="宋体" w:eastAsia="宋体"/>
          <w:sz w:val="24"/>
        </w:rPr>
        <w:t>（美）威廉姆斯著；成虹译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心灵的慰藉  一部非常寻常的地狱与家族史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（美）威廉姆斯著；成虹译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本书出售、求购地址：https://www.jiaokey.com/book/detail/13117391.html</w:t>
      </w:r>
    </w:p>
    <w:p>
      <w:r>
        <w:t>更多相关图书推荐：https://www.jiaokey.com</w:t>
      </w:r>
    </w:p>
    <w:p>
      <w:r>
        <w:t>（美）威廉姆斯著；成虹译 其他作品：https://www.jiaokey.com/tag/（美）威廉姆斯著；成虹译.html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关键词搜索：https://www.jiaokey.com/tag/心灵的慰藉  一部非常寻常的地狱与家族史.html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