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多伦王国的秘密  6  塔库姆的鹰盗·蛇海惊魂</w:t>
      </w:r>
    </w:p>
    <w:p>
      <w:r>
        <w:rPr>
          <w:rFonts w:ascii="宋体" w:hAnsi="宋体" w:eastAsia="宋体"/>
          <w:sz w:val="24"/>
        </w:rPr>
        <w:t>（美）阿博特著；王彩霞，牛秀芳，信莉译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多伦王国的秘密  6  塔库姆的鹰盗·蛇海惊魂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（美）阿博特著；王彩霞，牛秀芳，信莉译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本书出售、求购地址：https://www.jiaokey.com/book/detail/13117363.html</w:t>
      </w:r>
    </w:p>
    <w:p>
      <w:r>
        <w:t>更多相关图书推荐：https://www.jiaokey.com</w:t>
      </w:r>
    </w:p>
    <w:p>
      <w:r>
        <w:t>（美）阿博特著；王彩霞，牛秀芳，信莉译 其他作品：https://www.jiaokey.com/tag/（美）阿博特著；王彩霞，牛秀芳，信莉译.html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关键词搜索：https://www.jiaokey.com/tag/多伦王国的秘密  6  塔库姆的鹰盗·蛇海惊魂.html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