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多伦王国的秘密  3  冰雪诅咒·沉睡的巨人</w:t>
      </w:r>
    </w:p>
    <w:p>
      <w:r>
        <w:rPr>
          <w:rFonts w:ascii="宋体" w:hAnsi="宋体" w:eastAsia="宋体"/>
          <w:sz w:val="24"/>
        </w:rPr>
        <w:t>（美）阿博特著；（美）杰塞尔，（美）梅里尔绘；牛秀芳，信莉译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多伦王国的秘密  3  冰雪诅咒·沉睡的巨人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（美）阿博特著；（美）杰塞尔，（美）梅里尔绘；牛秀芳，信莉译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本书出售、求购地址：https://www.jiaokey.com/book/detail/13117359.html</w:t>
      </w:r>
    </w:p>
    <w:p>
      <w:r>
        <w:t>更多相关图书推荐：https://www.jiaokey.com</w:t>
      </w:r>
    </w:p>
    <w:p>
      <w:r>
        <w:t>（美）阿博特著；（美）杰塞尔，（美）梅里尔绘；牛秀芳，信莉译 其他作品：https://www.jiaokey.com/tag/（美）阿博特著；（美）杰塞尔，（美）梅里尔绘；牛秀芳，信莉译.html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关键词搜索：https://www.jiaokey.com/tag/多伦王国的秘密  3  冰雪诅咒·沉睡的巨人.html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