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听大师讲哲学  叔本华的人生智慧  精装珍藏本权威译本</w:t>
      </w:r>
    </w:p>
    <w:p>
      <w:r>
        <w:rPr>
          <w:rFonts w:ascii="宋体" w:hAnsi="宋体" w:eastAsia="宋体"/>
          <w:sz w:val="24"/>
        </w:rPr>
        <w:t>（德）叔本华著；赵一凡编译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听大师讲哲学  叔本华的人生智慧  精装珍藏本权威译本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（德）叔本华著；赵一凡编译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本书出售、求购地址：https://www.jiaokey.com/book/detail/13117345.html</w:t>
      </w:r>
    </w:p>
    <w:p>
      <w:r>
        <w:t>更多相关图书推荐：https://www.jiaokey.com</w:t>
      </w:r>
    </w:p>
    <w:p>
      <w:r>
        <w:t>（德）叔本华著；赵一凡编译 其他作品：https://www.jiaokey.com/tag/（德）叔本华著；赵一凡编译.html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关键词搜索：https://www.jiaokey.com/tag/听大师讲哲学  叔本华的人生智慧  精装珍藏本权威译本.html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