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精通Excel中的金融数学  商务计算应用指南  第2版</w:t>
      </w:r>
    </w:p>
    <w:p>
      <w:r>
        <w:rPr>
          <w:rFonts w:ascii="宋体" w:hAnsi="宋体" w:eastAsia="宋体"/>
          <w:sz w:val="24"/>
        </w:rPr>
        <w:t>（英）阿拉斯泰尔·L·德著；牛新艳译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精通Excel中的金融数学  商务计算应用指南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（英）阿拉斯泰尔·L·德著；牛新艳译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本书出售、求购地址：https://www.jiaokey.com/book/detail/13117322.html</w:t>
      </w:r>
    </w:p>
    <w:p>
      <w:r>
        <w:t>更多相关图书推荐：https://www.jiaokey.com</w:t>
      </w:r>
    </w:p>
    <w:p>
      <w:r>
        <w:t>（英）阿拉斯泰尔·L·德著；牛新艳译 其他作品：https://www.jiaokey.com/tag/（英）阿拉斯泰尔·L·德著；牛新艳译.html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关键词搜索：https://www.jiaokey.com/tag/精通Excel中的金融数学  商务计算应用指南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