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舌尖上的智慧  说话这件事很重要</w:t>
      </w:r>
    </w:p>
    <w:p>
      <w:r>
        <w:rPr>
          <w:rFonts w:ascii="宋体" w:hAnsi="宋体" w:eastAsia="宋体"/>
          <w:sz w:val="24"/>
        </w:rPr>
        <w:t>许文瑛编著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舌尖上的智慧  说话这件事很重要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本书出售、求购地址：https://www.jiaokey.com/book/detail/13117306.html</w:t>
      </w:r>
    </w:p>
    <w:p>
      <w:r>
        <w:t>更多相关图书推荐：https://www.jiaokey.com</w:t>
      </w:r>
    </w:p>
    <w:p>
      <w:r>
        <w:t>许文瑛编著 其他作品：https://www.jiaokey.com/tag/许文瑛编著.html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关键词搜索：https://www.jiaokey.com/tag/舌尖上的智慧  说话这件事很重要.html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