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萌彩绘  钢珠笔的快乐时光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萌彩绘  钢珠笔的快乐时光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圆珠笔-绘画技法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本书出售、求购地址：https://www.jiaokey.com/book/detail/13117300.html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关键词搜索：https://www.jiaokey.com/tag/圆珠笔-绘画技法.html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