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书名：市政工程施工放线快学快用</w:t>
      </w:r>
    </w:p>
    <w:p>
      <w:r>
        <w:t>作者：本书编写组编</w:t>
      </w:r>
    </w:p>
    <w:p>
      <w:r>
        <w:t>出版社：北京:中国建材工业出版社,2012.10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市政工程施工放线快学快用 评论地址：https://www.jiaokey.com/book/detail/13117295.html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