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公共外交札记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公共外交札记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本书出售、求购地址：https://www.jiaokey.com/book/detail/13117289.html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关键词搜索：https://www.jiaokey.com/tag/公共外交札记.html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