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我只想和你去远方  80后文艺女与50后酷大叔惊世环球之旅  3  中东篇</w:t>
      </w:r>
    </w:p>
    <w:p>
      <w:r>
        <w:rPr>
          <w:rFonts w:ascii="宋体" w:hAnsi="宋体" w:eastAsia="宋体"/>
          <w:sz w:val="24"/>
        </w:rPr>
        <w:t>季乃刚，林亚著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我只想和你去远方  80后文艺女与50后酷大叔惊世环球之旅  3  中东篇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季乃刚，林亚著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本书出售、求购地址：https://www.jiaokey.com/book/detail/13117267.html</w:t>
      </w:r>
    </w:p>
    <w:p>
      <w:r>
        <w:t>更多相关图书推荐：https://www.jiaokey.com</w:t>
      </w:r>
    </w:p>
    <w:p>
      <w:r>
        <w:t>季乃刚，林亚著 其他作品：https://www.jiaokey.com/tag/季乃刚，林亚著.html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