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和大师一起创造伟大的艺术  一本充满创意、灵感和梦想的手绘涂鸦书</w:t>
      </w:r>
    </w:p>
    <w:p>
      <w:r>
        <w:rPr>
          <w:rFonts w:ascii="宋体" w:hAnsi="宋体" w:eastAsia="宋体"/>
          <w:sz w:val="24"/>
        </w:rPr>
        <w:t>（英）杜查斯著；姒一译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和大师一起创造伟大的艺术  一本充满创意、灵感和梦想的手绘涂鸦书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（英）杜查斯著；姒一译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本书出售、求购地址：https://www.jiaokey.com/book/detail/13117258.html</w:t>
      </w:r>
    </w:p>
    <w:p>
      <w:r>
        <w:t>更多相关图书推荐：https://www.jiaokey.com</w:t>
      </w:r>
    </w:p>
    <w:p>
      <w:r>
        <w:t>（英）杜查斯著；姒一译 其他作品：https://www.jiaokey.com/tag/（英）杜查斯著；姒一译.html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关键词搜索：https://www.jiaokey.com/tag/和大师一起创造伟大的艺术  一本充满创意、灵感和梦想的手绘涂鸦书.html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