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书名：古希腊风化史</w:t>
      </w:r>
    </w:p>
    <w:p>
      <w:r>
        <w:t>作者:（德）利奇德著；杜昌忠，薛常明译；林立生，陈加洛校</w:t>
      </w:r>
    </w:p>
    <w:p>
      <w:r>
        <w:t>出版社:</w:t>
      </w:r>
    </w:p>
    <w:p>
      <w:r>
        <w:t>出版日期：2012.09</w:t>
      </w:r>
    </w:p>
    <w:p>
      <w:r>
        <w:t>总页数：612</w:t>
      </w:r>
    </w:p>
    <w:p>
      <w:r>
        <w:t>更多请访问教客网:www.jiaokey.com</w:t>
      </w:r>
    </w:p>
    <w:p>
      <w:r>
        <w:t>古希腊风化史评论地址：https://www.jiaokey.com/book/detail/13117251.html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